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  第5辑  总第183辑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中华人民共和国新法规汇编  2012  第5辑  总第183辑 评论地址：https://www.jiaokey.com/book/detail/13235754.html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