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书名：居民安全防范全攻略之防抢篇</w:t>
      </w:r>
    </w:p>
    <w:p>
      <w:r>
        <w:t>作者：丁庭柱主编</w:t>
      </w:r>
    </w:p>
    <w:p>
      <w:r>
        <w:t>出版社：北京:群众出版社,2012.01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居民安全防范全攻略之防抢篇 评论地址：https://www.jiaokey.com/book/detail/13235751.html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