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书名：美国警察中国行  石子坚新传</w:t>
      </w:r>
    </w:p>
    <w:p>
      <w:r>
        <w:t>作者：赵进一，李应春著</w:t>
      </w:r>
    </w:p>
    <w:p>
      <w:r>
        <w:t>出版社：上海:上海文艺出版社,2009.11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美国警察中国行  石子坚新传 评论地址：https://www.jiaokey.com/book/detail/13235741.html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