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劳改专业教材  犯罪学</w:t>
      </w:r>
    </w:p>
    <w:p>
      <w:r>
        <w:rPr>
          <w:rFonts w:ascii="宋体" w:hAnsi="宋体" w:eastAsia="宋体"/>
          <w:sz w:val="24"/>
        </w:rPr>
        <w:t>邵名正主编；阴家宝，张振藩，马登民副主编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劳改专业教材  犯罪学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邵名正主编；阴家宝，张振藩，马登民副主编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本书出售、求购地址：https://www.jiaokey.com/book/detail/13235686.html</w:t>
      </w:r>
    </w:p>
    <w:p>
      <w:r>
        <w:t>更多相关图书推荐：https://www.jiaokey.com</w:t>
      </w:r>
    </w:p>
    <w:p>
      <w:r>
        <w:t>邵名正主编；阴家宝，张振藩，马登民副主编 其他作品：https://www.jiaokey.com/tag/邵名正主编；阴家宝，张振藩，马登民副主编.html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关键词搜索：https://www.jiaokey.com/tag/劳改专业教材  犯罪学.html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