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刑事犯罪现场勘查</w:t>
      </w:r>
    </w:p>
    <w:p>
      <w:r>
        <w:rPr>
          <w:rFonts w:ascii="宋体" w:hAnsi="宋体" w:eastAsia="宋体"/>
          <w:sz w:val="24"/>
        </w:rPr>
        <w:t>陈祥印；陈世华，许汝俊编著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刑事犯罪现场勘查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陈祥印；陈世华，许汝俊编著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本书出售、求购地址：https://www.jiaokey.com/book/detail/13235657.html</w:t>
      </w:r>
    </w:p>
    <w:p>
      <w:r>
        <w:t>更多相关图书推荐：https://www.jiaokey.com</w:t>
      </w:r>
    </w:p>
    <w:p>
      <w:r>
        <w:t>陈祥印；陈世华，许汝俊编著 其他作品：https://www.jiaokey.com/tag/陈祥印；陈世华，许汝俊编著.html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关键词搜索：https://www.jiaokey.com/tag/刑事犯罪现场勘查.html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