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高速公路市场化养护管理</w:t>
      </w:r>
    </w:p>
    <w:p>
      <w:r>
        <w:rPr>
          <w:rFonts w:ascii="宋体" w:hAnsi="宋体" w:eastAsia="宋体"/>
          <w:sz w:val="24"/>
        </w:rPr>
        <w:t>孟建党，李海滨，郑木莲编著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高速公路市场化养护管理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孟建党，李海滨，郑木莲编著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本书出售、求购地址：https://www.jiaokey.com/book/detail/13235603.html</w:t>
      </w:r>
    </w:p>
    <w:p>
      <w:r>
        <w:t>更多相关图书推荐：https://www.jiaokey.com</w:t>
      </w:r>
    </w:p>
    <w:p>
      <w:r>
        <w:t>孟建党，李海滨，郑木莲编著 其他作品：https://www.jiaokey.com/tag/孟建党，李海滨，郑木莲编著.html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关键词搜索：https://www.jiaokey.com/tag/高速公路市场化养护管理.html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