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图解现代海战兵器100问</w:t>
      </w:r>
    </w:p>
    <w:p>
      <w:r>
        <w:rPr>
          <w:rFonts w:ascii="宋体" w:hAnsi="宋体" w:eastAsia="宋体"/>
          <w:sz w:val="24"/>
        </w:rPr>
        <w:t>《兵器知识》杂志社组编；严晓峰编著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图解现代海战兵器100问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《兵器知识》杂志社组编；严晓峰编著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本书出售、求购地址：https://www.jiaokey.com/book/detail/13235599.html</w:t>
      </w:r>
    </w:p>
    <w:p>
      <w:r>
        <w:t>更多相关图书推荐：https://www.jiaokey.com</w:t>
      </w:r>
    </w:p>
    <w:p>
      <w:r>
        <w:t>《兵器知识》杂志社组编；严晓峰编著 其他作品：https://www.jiaokey.com/tag/《兵器知识》杂志社组编；严晓峰编著.html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关键词搜索：https://www.jiaokey.com/tag/图解现代海战兵器100问.html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