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书名：抽筋神探  阴影战书  国产最高推理漫画</w:t>
      </w:r>
    </w:p>
    <w:p>
      <w:r>
        <w:t>作者：Gwemo鸡毛编绘</w:t>
      </w:r>
    </w:p>
    <w:p>
      <w:r>
        <w:t>出版社：广州:新世纪出版社,2013.03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抽筋神探  阴影战书  国产最高推理漫画 评论地址：https://www.jiaokey.com/book/detail/13235579.html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