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书名：冥列748  唤醒爱</w:t>
      </w:r>
    </w:p>
    <w:p>
      <w:r>
        <w:t>作者：幽·灵著</w:t>
      </w:r>
    </w:p>
    <w:p>
      <w:r>
        <w:t>出版社：北京:新世界出版社,2013.02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冥列748  唤醒爱 评论地址：https://www.jiaokey.com/book/detail/13235577.html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