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冷月诗魂  徐志摩精选集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5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冷月诗魂  徐志摩精选集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本书出售、求购地址：https://www.jiaokey.com/book/detail/13235566.html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武汉：崇文书局 出版图书：https://www.jiaokey.com/tag/武汉：崇文书局.html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