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一年二十倍  白银、黄金等贵金属关键实战投资技巧</w:t>
      </w:r>
    </w:p>
    <w:p>
      <w:r>
        <w:rPr>
          <w:rFonts w:ascii="宋体" w:hAnsi="宋体" w:eastAsia="宋体"/>
          <w:sz w:val="24"/>
        </w:rPr>
        <w:t>连升著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5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一年二十倍  白银、黄金等贵金属关键实战投资技巧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贵金属-投资-基本知识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本书出售、求购地址：https://www.jiaokey.com/book/detail/13235556.html</w:t>
      </w:r>
    </w:p>
    <w:p>
      <w:r>
        <w:t>更多相关图书推荐：https://www.jiaokey.com</w:t>
      </w:r>
    </w:p>
    <w:p>
      <w:r>
        <w:t>连升著 其他作品：https://www.jiaokey.com/tag/连升著.html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关键词搜索：https://www.jiaokey.com/tag/贵金属-投资-基本知识.html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