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作者：王彩霞，朱梦照，陈芬主编；郑巧灵，石新娣，蔡艳芳等副主编；王彩霞，王惠霞，石新娣等编著</w:t>
      </w:r>
    </w:p>
    <w:p>
      <w:r>
        <w:t>出版社：武汉:华中科技大学出版社,2013.03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妇产科护理 评论地址：https://www.jiaokey.com/book/detail/13235553.html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