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黎氏续古文辞类纂  仿古字版  续册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黎氏续古文辞类纂  仿古字版  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本书出售、求购地址：https://www.jiaokey.com/book/detail/13235125.html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国学整理社 出版图书：https://www.jiaokey.com/tag/国学整理社.html</w:t>
      </w:r>
    </w:p>
    <w:p>
      <w:r>
        <w:t>关键词搜索：https://www.jiaokey.com/tag/黎氏续古文辞类纂  仿古字版  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