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元人杂剧全集  第6册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元人杂剧全集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本书出售、求购地址：https://www.jiaokey.com/book/detail/13234909.html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元人杂剧全集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