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中国六大文豪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中国六大文豪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本书出售、求购地址：https://www.jiaokey.com/book/detail/13234826.html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关键词搜索：https://www.jiaokey.com/tag/中国六大文豪.html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