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中国韵文通论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中国韵文通论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本书出售、求购地址：https://www.jiaokey.com/book/detail/13234677.html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关键词搜索：https://www.jiaokey.com/tag/文学丛书  中国韵文通论.html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