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  9  莱斯特大学工学院+剑桥大学历史系馆</w:t>
      </w:r>
    </w:p>
    <w:p>
      <w:r>
        <w:t>作者：菊竹清训；赖芳英译</w:t>
      </w:r>
    </w:p>
    <w:p>
      <w:r>
        <w:t>出版社：胡适图书出版社</w:t>
      </w:r>
    </w:p>
    <w:p>
      <w:r>
        <w:t>出版日期：1983.08</w:t>
      </w:r>
    </w:p>
    <w:p>
      <w:r>
        <w:t>总页数：47</w:t>
      </w:r>
    </w:p>
    <w:p>
      <w:r>
        <w:t>更多请访问教客网: www.jiaokey.com</w:t>
      </w:r>
    </w:p>
    <w:p>
      <w:r>
        <w:t>世界建筑  9  莱斯特大学工学院+剑桥大学历史系馆 评论地址：https://www.jiaokey.com/book/detail/13234625.html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