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10  路易士·卡莱住宅</w:t>
      </w:r>
    </w:p>
    <w:p>
      <w:r>
        <w:t>作者：武藤章；沈康译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10  路易士·卡莱住宅 评论地址：https://www.jiaokey.com/book/detail/13234624.html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