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19  拉·曼札奈拉城堡</w:t>
      </w:r>
    </w:p>
    <w:p>
      <w:r>
        <w:t>作者：建筑工作室小组；孙全文译</w:t>
      </w:r>
    </w:p>
    <w:p>
      <w:r>
        <w:t>出版社：胡适图书出版社</w:t>
      </w:r>
    </w:p>
    <w:p>
      <w:r>
        <w:t>出版日期：1983.08</w:t>
      </w:r>
    </w:p>
    <w:p>
      <w:r>
        <w:t>总页数：47</w:t>
      </w:r>
    </w:p>
    <w:p>
      <w:r>
        <w:t>更多请访问教客网: www.jiaokey.com</w:t>
      </w:r>
    </w:p>
    <w:p>
      <w:r>
        <w:t>世界建筑  19  拉·曼札奈拉城堡 评论地址：https://www.jiaokey.com/book/detail/13234623.html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