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21  柏林爱乐音乐厅</w:t>
      </w:r>
    </w:p>
    <w:p>
      <w:r>
        <w:t>作者：佐佐木宏；郭呈旭译</w:t>
      </w:r>
    </w:p>
    <w:p>
      <w:r>
        <w:t>出版社：胡适图书出版社,1983.08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世界建筑  21  柏林爱乐音乐厅 评论地址：https://www.jiaokey.com/book/detail/13234622.html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