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23  夫拉曼特坡地住宅  哈伦集合住宅  布鲁克公寓</w:t>
      </w:r>
    </w:p>
    <w:p>
      <w:r>
        <w:t>作者：尼可拉斯·摩根达勒；蔡荣堂译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23  夫拉曼特坡地住宅  哈伦集合住宅  布鲁克公寓 评论地址：https://www.jiaokey.com/book/detail/13234621.html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