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20  波士顿政府服务中心+塔斯克几教堂</w:t>
      </w:r>
    </w:p>
    <w:p>
      <w:r>
        <w:t>作者：卡尔·布莱克；王增荣译</w:t>
      </w:r>
    </w:p>
    <w:p>
      <w:r>
        <w:t>出版社：胡适读书出版社,1983.08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世界建筑  20  波士顿政府服务中心+塔斯克几教堂 评论地址：https://www.jiaokey.com/book/detail/13234612.html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