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8  沙漠之家+莫德西特之家</w:t>
      </w:r>
    </w:p>
    <w:p>
      <w:r>
        <w:t>作者：迪昂·纽察，黄模春译</w:t>
      </w:r>
    </w:p>
    <w:p>
      <w:r>
        <w:t>出版社：胡适图书出版社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8  沙漠之家+莫德西特之家 评论地址：https://www.jiaokey.com/book/detail/13234611.html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