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书名：白皮书：对抗污染莫迟疑</w:t>
      </w:r>
    </w:p>
    <w:p>
      <w:r>
        <w:t>作者:</w:t>
      </w:r>
    </w:p>
    <w:p>
      <w:r>
        <w:t>出版社:1989.06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白皮书：对抗污染莫迟疑评论地址：https://www.jiaokey.com/book/detail/13234606.html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