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作者：陈锐，于聚然主编；周晓燕，张莉，郑刚副主编</w:t>
      </w:r>
    </w:p>
    <w:p>
      <w:r>
        <w:t>出版社：合肥:合肥工业大学出版社,2012.06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数据结构 评论地址：https://www.jiaokey.com/book/detail/13234599.html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