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当代各国主力直升机  全彩版</w:t>
      </w:r>
    </w:p>
    <w:p>
      <w:r>
        <w:rPr>
          <w:rFonts w:ascii="宋体" w:hAnsi="宋体" w:eastAsia="宋体"/>
          <w:sz w:val="24"/>
        </w:rPr>
        <w:t>（英）史蒂夫·克劳福德著；西风译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当代各国主力直升机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（英）史蒂夫·克劳福德著；西风译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本书出售、求购地址：https://www.jiaokey.com/book/detail/13234564.html</w:t>
      </w:r>
    </w:p>
    <w:p>
      <w:r>
        <w:t>更多相关图书推荐：https://www.jiaokey.com</w:t>
      </w:r>
    </w:p>
    <w:p>
      <w:r>
        <w:t>（英）史蒂夫·克劳福德著；西风译 其他作品：https://www.jiaokey.com/tag/（英）史蒂夫·克劳福德著；西风译.html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关键词搜索：https://www.jiaokey.com/tag/当代各国主力直升机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