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直升机多普勒导航雷达原理</w:t>
      </w:r>
    </w:p>
    <w:p>
      <w:r>
        <w:rPr>
          <w:rFonts w:ascii="宋体" w:hAnsi="宋体" w:eastAsia="宋体"/>
          <w:sz w:val="24"/>
        </w:rPr>
        <w:t>臧和发著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直升机多普勒导航雷达原理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臧和发著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本书出售、求购地址：https://www.jiaokey.com/book/detail/13234552.html</w:t>
      </w:r>
    </w:p>
    <w:p>
      <w:r>
        <w:t>更多相关图书推荐：https://www.jiaokey.com</w:t>
      </w:r>
    </w:p>
    <w:p>
      <w:r>
        <w:t>臧和发著 其他作品：https://www.jiaokey.com/tag/臧和发著.html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关键词搜索：https://www.jiaokey.com/tag/直升机多普勒导航雷达原理.html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