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引黄灌区水资源合理配置与精细调度研究</w:t>
      </w:r>
    </w:p>
    <w:p>
      <w:r>
        <w:rPr>
          <w:rFonts w:ascii="宋体" w:hAnsi="宋体" w:eastAsia="宋体"/>
          <w:sz w:val="24"/>
        </w:rPr>
        <w:t>雷宏军，刘鑫，潘红卫著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引黄灌区水资源合理配置与精细调度研究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雷宏军，刘鑫，潘红卫著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本书出售、求购地址：https://www.jiaokey.com/book/detail/13234551.html</w:t>
      </w:r>
    </w:p>
    <w:p>
      <w:r>
        <w:t>更多相关图书推荐：https://www.jiaokey.com</w:t>
      </w:r>
    </w:p>
    <w:p>
      <w:r>
        <w:t>雷宏军，刘鑫，潘红卫著 其他作品：https://www.jiaokey.com/tag/雷宏军，刘鑫，潘红卫著.html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关键词搜索：https://www.jiaokey.com/tag/引黄灌区水资源合理配置与精细调度研究.html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