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不该存在的文物  来自世界各地博物馆的神秘收藏</w:t>
      </w:r>
    </w:p>
    <w:p>
      <w:r>
        <w:rPr>
          <w:rFonts w:ascii="宋体" w:hAnsi="宋体" w:eastAsia="宋体"/>
          <w:sz w:val="24"/>
        </w:rPr>
        <w:t>（德）莱茵哈特·哈贝克著；吴姗姗译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不该存在的文物  来自世界各地博物馆的神秘收藏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（德）莱茵哈特·哈贝克著；吴姗姗译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本书出售、求购地址：https://www.jiaokey.com/book/detail/13234544.html</w:t>
      </w:r>
    </w:p>
    <w:p>
      <w:r>
        <w:t>更多相关图书推荐：https://www.jiaokey.com</w:t>
      </w:r>
    </w:p>
    <w:p>
      <w:r>
        <w:t>（德）莱茵哈特·哈贝克著；吴姗姗译 其他作品：https://www.jiaokey.com/tag/（德）莱茵哈特·哈贝克著；吴姗姗译.html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关键词搜索：https://www.jiaokey.com/tag/不该存在的文物  来自世界各地博物馆的神秘收藏.html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