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不该存在的图像  来自世界各地的神秘照片与绘画</w:t>
      </w:r>
    </w:p>
    <w:p>
      <w:r>
        <w:rPr>
          <w:rFonts w:ascii="宋体" w:hAnsi="宋体" w:eastAsia="宋体"/>
          <w:sz w:val="24"/>
        </w:rPr>
        <w:t>（德）莱茵哈特·哈贝克著；余文婧译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不该存在的图像  来自世界各地的神秘照片与绘画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（德）莱茵哈特·哈贝克著；余文婧译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本书出售、求购地址：https://www.jiaokey.com/book/detail/13234532.html</w:t>
      </w:r>
    </w:p>
    <w:p>
      <w:r>
        <w:t>更多相关图书推荐：https://www.jiaokey.com</w:t>
      </w:r>
    </w:p>
    <w:p>
      <w:r>
        <w:t>（德）莱茵哈特·哈贝克著；余文婧译 其他作品：https://www.jiaokey.com/tag/（德）莱茵哈特·哈贝克著；余文婧译.html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关键词搜索：https://www.jiaokey.com/tag/不该存在的图像  来自世界各地的神秘照片与绘画.html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