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VB程序设计基础与VBA应用</w:t>
      </w:r>
    </w:p>
    <w:p>
      <w:r>
        <w:rPr>
          <w:rFonts w:ascii="宋体" w:hAnsi="宋体" w:eastAsia="宋体"/>
          <w:sz w:val="24"/>
        </w:rPr>
        <w:t>孟学多主编；钟晴红副主编；孟学多，钟晴红，谢红霞等编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45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VB程序设计基础与VBA应用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孟学多主编；钟晴红副主编；孟学多，钟晴红，谢红霞等编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BASIC语言-程序设计-高等学校-教材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本书出售、求购地址：https://www.jiaokey.com/book/detail/13234522.html</w:t>
      </w:r>
    </w:p>
    <w:p>
      <w:r>
        <w:t>更多相关图书推荐：https://www.jiaokey.com</w:t>
      </w:r>
    </w:p>
    <w:p>
      <w:r>
        <w:t>孟学多主编；钟晴红副主编；孟学多，钟晴红，谢红霞等编 其他作品：https://www.jiaokey.com/tag/孟学多主编；钟晴红副主编；孟学多，钟晴红，谢红霞等编.html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关键词搜索：https://www.jiaokey.com/tag/BASIC语言-程序设计-高等学校-教材.html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