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喔喔！走进科学  植物的种子是怎样传播的？  适合3-6岁亲子阅读</w:t>
      </w:r>
    </w:p>
    <w:p>
      <w:r>
        <w:rPr>
          <w:rFonts w:ascii="宋体" w:hAnsi="宋体" w:eastAsia="宋体"/>
          <w:sz w:val="24"/>
        </w:rPr>
        <w:t>刘小涵主编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喔喔！走进科学  植物的种子是怎样传播的？  适合3-6岁亲子阅读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本书出售、求购地址：https://www.jiaokey.com/book/detail/13234510.html</w:t>
      </w:r>
    </w:p>
    <w:p>
      <w:r>
        <w:t>更多相关图书推荐：https://www.jiaokey.com</w:t>
      </w:r>
    </w:p>
    <w:p>
      <w:r>
        <w:t>刘小涵主编 其他作品：https://www.jiaokey.com/tag/刘小涵主编.html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关键词搜索：https://www.jiaokey.com/tag/喔喔！走进科学  植物的种子是怎样传播的？  适合3-6岁亲子阅读.html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