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打嗝和放屁是怎么回事？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打嗝和放屁是怎么回事？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本书出售、求购地址：https://www.jiaokey.com/book/detail/13234509.html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打嗝和放屁是怎么回事？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