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最新动物24小时百科  沙漠与雨林动物</w:t>
      </w:r>
    </w:p>
    <w:p>
      <w:r>
        <w:rPr>
          <w:rFonts w:ascii="宋体" w:hAnsi="宋体" w:eastAsia="宋体"/>
          <w:sz w:val="24"/>
        </w:rPr>
        <w:t>（英）卡洛琳·宾南，（英）弗勒·斯达，（英）扎哈为·夏勒弗等编撰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最新动物24小时百科  沙漠与雨林动物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（英）卡洛琳·宾南，（英）弗勒·斯达，（英）扎哈为·夏勒弗等编撰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本书出售、求购地址：https://www.jiaokey.com/book/detail/13234503.html</w:t>
      </w:r>
    </w:p>
    <w:p>
      <w:r>
        <w:t>更多相关图书推荐：https://www.jiaokey.com</w:t>
      </w:r>
    </w:p>
    <w:p>
      <w:r>
        <w:t>（英）卡洛琳·宾南，（英）弗勒·斯达，（英）扎哈为·夏勒弗等编撰 其他作品：https://www.jiaokey.com/tag/（英）卡洛琳·宾南，（英）弗勒·斯达，（英）扎哈为·夏勒弗等编撰.html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关键词搜索：https://www.jiaokey.com/tag/最新动物24小时百科  沙漠与雨林动物.html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