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探索频道  1000个惊人的事实</w:t>
      </w:r>
    </w:p>
    <w:p>
      <w:r>
        <w:rPr>
          <w:rFonts w:ascii="宋体" w:hAnsi="宋体" w:eastAsia="宋体"/>
          <w:sz w:val="24"/>
        </w:rPr>
        <w:t>（英）格斯特编著；拉克等绘；萧倩译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探索频道  1000个惊人的事实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（英）格斯特编著；拉克等绘；萧倩译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本书出售、求购地址：https://www.jiaokey.com/book/detail/13234499.html</w:t>
      </w:r>
    </w:p>
    <w:p>
      <w:r>
        <w:t>更多相关图书推荐：https://www.jiaokey.com</w:t>
      </w:r>
    </w:p>
    <w:p>
      <w:r>
        <w:t>（英）格斯特编著；拉克等绘；萧倩译 其他作品：https://www.jiaokey.com/tag/（英）格斯特编著；拉克等绘；萧倩译.html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关键词搜索：https://www.jiaokey.com/tag/探索频道  1000个惊人的事实.html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