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小学生最想知道的100个为什么  自然的秘密</w:t>
      </w:r>
    </w:p>
    <w:p>
      <w:r>
        <w:rPr>
          <w:rFonts w:ascii="宋体" w:hAnsi="宋体" w:eastAsia="宋体"/>
          <w:sz w:val="24"/>
        </w:rPr>
        <w:t>（美）凯西·沃拉德（KathyWollard）著；黛布拉·所罗门（DebraSolomon）绘；徐倩译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小学生最想知道的100个为什么  自然的秘密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（美）凯西·沃拉德（KathyWollard）著；黛布拉·所罗门（DebraSolomon）绘；徐倩译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本书出售、求购地址：https://www.jiaokey.com/book/detail/13234496.html</w:t>
      </w:r>
    </w:p>
    <w:p>
      <w:r>
        <w:t>更多相关图书推荐：https://www.jiaokey.com</w:t>
      </w:r>
    </w:p>
    <w:p>
      <w:r>
        <w:t>（美）凯西·沃拉德（KathyWollard）著；黛布拉·所罗门（DebraSolomon）绘；徐倩译 其他作品：https://www.jiaokey.com/tag/（美）凯西·沃拉德（KathyWollard）著；黛布拉·所罗门（DebraSolomon）绘；徐倩译.html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关键词搜索：https://www.jiaokey.com/tag/小学生最想知道的100个为什么  自然的秘密.html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