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沙土实验室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沙土实验室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本书出售、求购地址：https://www.jiaokey.com/book/detail/13234488.html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沙土实验室.html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