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书名：哇哦好厉害的科学秘密  濒危灭绝动物的秘密</w:t>
      </w:r>
    </w:p>
    <w:p>
      <w:r>
        <w:t>作者：金晓蕾，朱静，朱诺著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总页数：59</w:t>
      </w:r>
    </w:p>
    <w:p>
      <w:r>
        <w:t>更多请访问教客网: www.jiaokey.com</w:t>
      </w:r>
    </w:p>
    <w:p>
      <w:r>
        <w:t>哇哦好厉害的科学秘密  濒危灭绝动物的秘密 评论地址：https://www.jiaokey.com/book/detail/13234477.html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