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书名：喔喔！走进科学  毛毛虫会变成蝴蝶吗？  适合3-6岁亲子阅读</w:t>
      </w:r>
    </w:p>
    <w:p>
      <w:r>
        <w:t>作者：刘小涵主编</w:t>
      </w:r>
    </w:p>
    <w:p>
      <w:r>
        <w:t>出版社：北京:北京出版社,2011.08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喔喔！走进科学  毛毛虫会变成蝴蝶吗？  适合3-6岁亲子阅读 评论地址：https://www.jiaokey.com/book/detail/13234475.html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