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汽车飞机的秘密</w:t>
      </w:r>
    </w:p>
    <w:p>
      <w:r>
        <w:t>作者：宋天羽著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汽车飞机的秘密 评论地址：https://www.jiaokey.com/book/detail/13234472.html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