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书名：喔喔！走进科学  海底的大黑影是什么？  适合3-6岁亲子阅读</w:t>
      </w:r>
    </w:p>
    <w:p>
      <w:r>
        <w:t>作者：刘小涵主编</w:t>
      </w:r>
    </w:p>
    <w:p>
      <w:r>
        <w:t>出版社：</w:t>
      </w:r>
    </w:p>
    <w:p>
      <w:r>
        <w:t>出版日期：2011.07</w:t>
      </w:r>
    </w:p>
    <w:p>
      <w:r>
        <w:t>总页数：24</w:t>
      </w:r>
    </w:p>
    <w:p>
      <w:r>
        <w:t>更多请访问教客网: www.jiaokey.com</w:t>
      </w:r>
    </w:p>
    <w:p>
      <w:r>
        <w:t>喔喔！走进科学  海底的大黑影是什么？  适合3-6岁亲子阅读 评论地址：https://www.jiaokey.com/book/detail/13234471.html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