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哇哦好厉害的科学秘密  肉食动物的秘密</w:t>
      </w:r>
    </w:p>
    <w:p>
      <w:r>
        <w:rPr>
          <w:rFonts w:ascii="宋体" w:hAnsi="宋体" w:eastAsia="宋体"/>
          <w:sz w:val="24"/>
        </w:rPr>
        <w:t>陶国芬，邵竹林，徐文君著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哇哦好厉害的科学秘密  肉食动物的秘密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陶国芬，邵竹林，徐文君著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本书出售、求购地址：https://www.jiaokey.com/book/detail/13234447.html</w:t>
      </w:r>
    </w:p>
    <w:p>
      <w:r>
        <w:t>更多相关图书推荐：https://www.jiaokey.com</w:t>
      </w:r>
    </w:p>
    <w:p>
      <w:r>
        <w:t>陶国芬，邵竹林，徐文君著 其他作品：https://www.jiaokey.com/tag/陶国芬，邵竹林，徐文君著.html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关键词搜索：https://www.jiaokey.com/tag/哇哦好厉害的科学秘密  肉食动物的秘密.html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