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书名：哇哦好厉害的科学秘密  恐龙史前动物的秘密</w:t>
      </w:r>
    </w:p>
    <w:p>
      <w:r>
        <w:t>作者：陈冰乐，王琼，徐鲁斌等著</w:t>
      </w:r>
    </w:p>
    <w:p>
      <w:r>
        <w:t>出版社：杭州：浙江少年儿童出版社</w:t>
      </w:r>
    </w:p>
    <w:p>
      <w:r>
        <w:t>出版日期：2011.07</w:t>
      </w:r>
    </w:p>
    <w:p>
      <w:r>
        <w:t>总页数：59</w:t>
      </w:r>
    </w:p>
    <w:p>
      <w:r>
        <w:t>更多请访问教客网: www.jiaokey.com</w:t>
      </w:r>
    </w:p>
    <w:p>
      <w:r>
        <w:t>哇哦好厉害的科学秘密  恐龙史前动物的秘密 评论地址：https://www.jiaokey.com/book/detail/13234446.html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