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第1辑  鼻子的秘密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第1辑  鼻子的秘密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本书出售、求购地址：https://www.jiaokey.com/book/detail/13234444.html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第1辑  鼻子的秘密.html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