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中国鱼类分类及分布名录  第2版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中国鱼类分类及分布名录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本书出售、求购地址：https://www.jiaokey.com/book/detail/13234417.html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关键词搜索：https://www.jiaokey.com/tag/中国鱼类分类及分布名录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