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清溪转型  一个全国文明镇的转型纪实与思考</w:t>
      </w:r>
    </w:p>
    <w:p>
      <w:r>
        <w:rPr>
          <w:rFonts w:ascii="宋体" w:hAnsi="宋体" w:eastAsia="宋体"/>
          <w:sz w:val="24"/>
        </w:rPr>
        <w:t>苏良著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清溪转型  一个全国文明镇的转型纪实与思考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本书出售、求购地址：https://www.jiaokey.com/book/detail/13234416.html</w:t>
      </w:r>
    </w:p>
    <w:p>
      <w:r>
        <w:t>更多相关图书推荐：https://www.jiaokey.com</w:t>
      </w:r>
    </w:p>
    <w:p>
      <w:r>
        <w:t>苏良著 其他作品：https://www.jiaokey.com/tag/苏良著.html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关键词搜索：https://www.jiaokey.com/tag/清溪转型  一个全国文明镇的转型纪实与思考.html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