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  广东省中青年书法名家八人提名展</w:t>
      </w:r>
    </w:p>
    <w:p>
      <w:r>
        <w:rPr>
          <w:rFonts w:ascii="宋体" w:hAnsi="宋体" w:eastAsia="宋体"/>
          <w:sz w:val="24"/>
        </w:rPr>
        <w:t>郭才昕，熊曦主编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  广东省中青年书法名家八人提名展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郭才昕，熊曦主编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本书出售、求购地址：https://www.jiaokey.com/book/detail/13234413.html</w:t>
      </w:r>
    </w:p>
    <w:p>
      <w:r>
        <w:t>更多相关图书推荐：https://www.jiaokey.com</w:t>
      </w:r>
    </w:p>
    <w:p>
      <w:r>
        <w:t>郭才昕，熊曦主编 其他作品：https://www.jiaokey.com/tag/郭才昕，熊曦主编.html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关键词搜索：https://www.jiaokey.com/tag/清风徐来  广东省中青年书法名家八人提名展.html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