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“挑水”和“蓄水”  往事漫忆之一</w:t>
      </w:r>
    </w:p>
    <w:p>
      <w:r>
        <w:rPr>
          <w:rFonts w:ascii="宋体" w:hAnsi="宋体" w:eastAsia="宋体"/>
          <w:sz w:val="24"/>
        </w:rPr>
        <w:t>邓进深著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“挑水”和“蓄水”  往事漫忆之一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邓进深著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本书出售、求购地址：https://www.jiaokey.com/book/detail/13234405.html</w:t>
      </w:r>
    </w:p>
    <w:p>
      <w:r>
        <w:t>更多相关图书推荐：https://www.jiaokey.com</w:t>
      </w:r>
    </w:p>
    <w:p>
      <w:r>
        <w:t>邓进深著 其他作品：https://www.jiaokey.com/tag/邓进深著.html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关键词搜索：https://www.jiaokey.com/tag/“挑水”和“蓄水”  往事漫忆之一.html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