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建筑生成设计  基于复杂系统的建筑设计计算机生成方法研究</w:t>
      </w:r>
    </w:p>
    <w:p>
      <w:r>
        <w:rPr>
          <w:rFonts w:ascii="宋体" w:hAnsi="宋体" w:eastAsia="宋体"/>
          <w:sz w:val="24"/>
        </w:rPr>
        <w:t>李飚著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建筑生成设计  基于复杂系统的建筑设计计算机生成方法研究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本书出售、求购地址：https://www.jiaokey.com/book/detail/13234375.html</w:t>
      </w:r>
    </w:p>
    <w:p>
      <w:r>
        <w:t>更多相关图书推荐：https://www.jiaokey.com</w:t>
      </w:r>
    </w:p>
    <w:p>
      <w:r>
        <w:t>李飚著 其他作品：https://www.jiaokey.com/tag/李飚著.html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关键词搜索：https://www.jiaokey.com/tag/建筑生成设计  基于复杂系统的建筑设计计算机生成方法研究.html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