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建筑工程细部设计CAD图集丛书  建筑工程节点600例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建筑工程细部设计CAD图集丛书  建筑工程节点600例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本书出售、求购地址：https://www.jiaokey.com/book/detail/13234363.html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关键词搜索：https://www.jiaokey.com/tag/建筑工程细部设计CAD图集丛书  建筑工程节点600例.html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